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C94D" w14:textId="77777777" w:rsidR="004A06CC" w:rsidRPr="00EF593F" w:rsidRDefault="00000000">
      <w:pPr>
        <w:pStyle w:val="Nagwek1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F593F">
        <w:rPr>
          <w:rFonts w:ascii="Times New Roman" w:hAnsi="Times New Roman" w:cs="Times New Roman"/>
          <w:sz w:val="24"/>
          <w:szCs w:val="24"/>
          <w:lang w:val="pl-PL"/>
        </w:rPr>
        <w:t>Wymagania edukacyjne z wychowania fizycznego</w:t>
      </w:r>
      <w:r w:rsidRPr="00EF593F">
        <w:rPr>
          <w:rFonts w:ascii="Times New Roman" w:hAnsi="Times New Roman" w:cs="Times New Roman"/>
          <w:sz w:val="24"/>
          <w:szCs w:val="24"/>
          <w:lang w:val="pl-PL"/>
        </w:rPr>
        <w:br/>
        <w:t>Program: Moc w ruchu</w:t>
      </w:r>
    </w:p>
    <w:p w14:paraId="1EF2E014" w14:textId="02D14AC0" w:rsidR="004A06CC" w:rsidRPr="00EF593F" w:rsidRDefault="00000000" w:rsidP="00CA413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593F">
        <w:rPr>
          <w:rFonts w:ascii="Times New Roman" w:hAnsi="Times New Roman" w:cs="Times New Roman"/>
          <w:sz w:val="24"/>
          <w:szCs w:val="24"/>
          <w:lang w:val="pl-PL"/>
        </w:rPr>
        <w:t>Dokument zawiera wymagania edukacyjne z wychowania fizycznego dla klas IV–VIII szkoły podstawowej, opracowane zgodnie</w:t>
      </w:r>
      <w:r w:rsidR="00CA4130" w:rsidRPr="00EF593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EF593F">
        <w:rPr>
          <w:rFonts w:ascii="Times New Roman" w:hAnsi="Times New Roman" w:cs="Times New Roman"/>
          <w:sz w:val="24"/>
          <w:szCs w:val="24"/>
          <w:lang w:val="pl-PL"/>
        </w:rPr>
        <w:t>z nową podstawą programową obowiązującą od roku szkolnego 2025/2026 oraz programem nauczania „Moc w ruchu”.</w:t>
      </w:r>
      <w:r w:rsidRPr="00EF593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EF593F">
        <w:rPr>
          <w:rFonts w:ascii="Times New Roman" w:hAnsi="Times New Roman" w:cs="Times New Roman"/>
          <w:sz w:val="24"/>
          <w:szCs w:val="24"/>
          <w:lang w:val="pl-PL"/>
        </w:rPr>
        <w:br/>
        <w:t>Celem programu jest wspieranie wszechstronnego rozwoju ucznia poprzez aktywność fizyczną, kształtowanie postaw</w:t>
      </w:r>
      <w:r w:rsidR="00CA4130" w:rsidRPr="00EF593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F593F">
        <w:rPr>
          <w:rFonts w:ascii="Times New Roman" w:hAnsi="Times New Roman" w:cs="Times New Roman"/>
          <w:sz w:val="24"/>
          <w:szCs w:val="24"/>
          <w:lang w:val="pl-PL"/>
        </w:rPr>
        <w:t xml:space="preserve">prozdrowotnych, rozwijanie sprawności motorycznej, promowanie współpracy i zasad fair </w:t>
      </w:r>
      <w:proofErr w:type="spellStart"/>
      <w:r w:rsidRPr="00EF593F">
        <w:rPr>
          <w:rFonts w:ascii="Times New Roman" w:hAnsi="Times New Roman" w:cs="Times New Roman"/>
          <w:sz w:val="24"/>
          <w:szCs w:val="24"/>
          <w:lang w:val="pl-PL"/>
        </w:rPr>
        <w:t>play</w:t>
      </w:r>
      <w:proofErr w:type="spellEnd"/>
      <w:r w:rsidRPr="00EF593F">
        <w:rPr>
          <w:rFonts w:ascii="Times New Roman" w:hAnsi="Times New Roman" w:cs="Times New Roman"/>
          <w:sz w:val="24"/>
          <w:szCs w:val="24"/>
          <w:lang w:val="pl-PL"/>
        </w:rPr>
        <w:t>, a także przygotowanie do samodzielnego</w:t>
      </w:r>
      <w:r w:rsidR="00CA4130" w:rsidRPr="00EF593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F593F">
        <w:rPr>
          <w:rFonts w:ascii="Times New Roman" w:hAnsi="Times New Roman" w:cs="Times New Roman"/>
          <w:sz w:val="24"/>
          <w:szCs w:val="24"/>
          <w:lang w:val="pl-PL"/>
        </w:rPr>
        <w:t>podejmowania aktywności</w:t>
      </w:r>
      <w:r w:rsidR="00CA4130" w:rsidRPr="00EF593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F593F">
        <w:rPr>
          <w:rFonts w:ascii="Times New Roman" w:hAnsi="Times New Roman" w:cs="Times New Roman"/>
          <w:sz w:val="24"/>
          <w:szCs w:val="24"/>
          <w:lang w:val="pl-PL"/>
        </w:rPr>
        <w:t>ruchowej w życiu codziennym.</w:t>
      </w:r>
      <w:r w:rsidR="00CA4130" w:rsidRPr="00EF593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F593F">
        <w:rPr>
          <w:rFonts w:ascii="Times New Roman" w:hAnsi="Times New Roman" w:cs="Times New Roman"/>
          <w:sz w:val="24"/>
          <w:szCs w:val="24"/>
          <w:lang w:val="pl-PL"/>
        </w:rPr>
        <w:t>Wymagania zostały opracowane z uwzględnieniem indywidualnych możliwości uczniów, różnic rozwojowych oraz zadań szkoły w zakresie wychowania fizycznego i edukacji zdrowotnej.</w:t>
      </w:r>
      <w:r w:rsidR="00CA4130" w:rsidRPr="00EF593F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668B33EF" w14:textId="77777777" w:rsidR="004A06CC" w:rsidRPr="00EF593F" w:rsidRDefault="00000000">
      <w:pPr>
        <w:pStyle w:val="Nagwek1"/>
        <w:rPr>
          <w:lang w:val="pl-PL"/>
        </w:rPr>
      </w:pPr>
      <w:r w:rsidRPr="00EF593F">
        <w:rPr>
          <w:lang w:val="pl-PL"/>
        </w:rPr>
        <w:t>Klasa IV</w:t>
      </w:r>
    </w:p>
    <w:p w14:paraId="05543B68" w14:textId="239141A3" w:rsidR="004A06CC" w:rsidRPr="00EF593F" w:rsidRDefault="00000000">
      <w:pPr>
        <w:rPr>
          <w:lang w:val="pl-PL"/>
        </w:rPr>
      </w:pPr>
      <w:r w:rsidRPr="00EF593F">
        <w:rPr>
          <w:lang w:val="pl-PL"/>
        </w:rPr>
        <w:t>Program: Moc w ruchu – Wychowanie fizyczne</w:t>
      </w:r>
      <w:r w:rsidRPr="00EF593F">
        <w:rPr>
          <w:lang w:val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7"/>
        <w:gridCol w:w="2158"/>
        <w:gridCol w:w="2159"/>
        <w:gridCol w:w="2158"/>
      </w:tblGrid>
      <w:tr w:rsidR="004A06CC" w:rsidRPr="00EF593F" w14:paraId="7221865A" w14:textId="77777777">
        <w:tc>
          <w:tcPr>
            <w:tcW w:w="2160" w:type="dxa"/>
          </w:tcPr>
          <w:p w14:paraId="0B77C79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Obszar oceniania</w:t>
            </w:r>
          </w:p>
        </w:tc>
        <w:tc>
          <w:tcPr>
            <w:tcW w:w="2160" w:type="dxa"/>
          </w:tcPr>
          <w:p w14:paraId="0D31D324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dopuszczająca (2)</w:t>
            </w:r>
          </w:p>
        </w:tc>
        <w:tc>
          <w:tcPr>
            <w:tcW w:w="2160" w:type="dxa"/>
          </w:tcPr>
          <w:p w14:paraId="4B7DBE4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dostateczna (3)</w:t>
            </w:r>
          </w:p>
        </w:tc>
        <w:tc>
          <w:tcPr>
            <w:tcW w:w="2160" w:type="dxa"/>
          </w:tcPr>
          <w:p w14:paraId="31F99E7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dobra (4)</w:t>
            </w:r>
          </w:p>
        </w:tc>
        <w:tc>
          <w:tcPr>
            <w:tcW w:w="2160" w:type="dxa"/>
          </w:tcPr>
          <w:p w14:paraId="5040C13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bardzo dobra (5)</w:t>
            </w:r>
          </w:p>
        </w:tc>
        <w:tc>
          <w:tcPr>
            <w:tcW w:w="2160" w:type="dxa"/>
          </w:tcPr>
          <w:p w14:paraId="5F4195ED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celująca (6)</w:t>
            </w:r>
          </w:p>
        </w:tc>
      </w:tr>
      <w:tr w:rsidR="004A06CC" w:rsidRPr="00EF593F" w14:paraId="4451C963" w14:textId="77777777">
        <w:tc>
          <w:tcPr>
            <w:tcW w:w="2160" w:type="dxa"/>
          </w:tcPr>
          <w:p w14:paraId="0B2C220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1. Aktywność ruchowa i zaangażowanie</w:t>
            </w:r>
          </w:p>
        </w:tc>
        <w:tc>
          <w:tcPr>
            <w:tcW w:w="2160" w:type="dxa"/>
          </w:tcPr>
          <w:p w14:paraId="37235A9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Uczestniczy w zajęciach nieregularnie, z pomocą wykonuje proste ćwiczenia.</w:t>
            </w:r>
          </w:p>
        </w:tc>
        <w:tc>
          <w:tcPr>
            <w:tcW w:w="2160" w:type="dxa"/>
          </w:tcPr>
          <w:p w14:paraId="62561A3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Uczestniczy w większości zajęć, wykonuje podstawowe ćwiczenia.</w:t>
            </w:r>
          </w:p>
        </w:tc>
        <w:tc>
          <w:tcPr>
            <w:tcW w:w="2160" w:type="dxa"/>
          </w:tcPr>
          <w:p w14:paraId="1C39340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Aktywnie uczestniczy w zajęciach, poprawnie wykonuje większość ćwiczeń.</w:t>
            </w:r>
          </w:p>
        </w:tc>
        <w:tc>
          <w:tcPr>
            <w:tcW w:w="2160" w:type="dxa"/>
          </w:tcPr>
          <w:p w14:paraId="598EE92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Angażuje się w pełni, poprawnie i samodzielnie wykonuje wszystkie zadania ruchowe.</w:t>
            </w:r>
          </w:p>
        </w:tc>
        <w:tc>
          <w:tcPr>
            <w:tcW w:w="2160" w:type="dxa"/>
          </w:tcPr>
          <w:p w14:paraId="5A92945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aktywnością, inicjuje działania, wspiera innych, reprezentuje szkołę.</w:t>
            </w:r>
          </w:p>
        </w:tc>
      </w:tr>
      <w:tr w:rsidR="004A06CC" w:rsidRPr="00EF593F" w14:paraId="750C1612" w14:textId="77777777">
        <w:tc>
          <w:tcPr>
            <w:tcW w:w="2160" w:type="dxa"/>
          </w:tcPr>
          <w:p w14:paraId="10A7B78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2. Sprawność fizyczna (motoryka)</w:t>
            </w:r>
          </w:p>
        </w:tc>
        <w:tc>
          <w:tcPr>
            <w:tcW w:w="2160" w:type="dxa"/>
          </w:tcPr>
          <w:p w14:paraId="0D378FD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w próbach sprawnościowych poniżej podstawy normy, podejmuje próbę wykonania ćwiczenia.</w:t>
            </w:r>
          </w:p>
        </w:tc>
        <w:tc>
          <w:tcPr>
            <w:tcW w:w="2160" w:type="dxa"/>
          </w:tcPr>
          <w:p w14:paraId="27967CA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na poziomie minimalnym, poprawia je przy wsparciu nauczyciela.</w:t>
            </w:r>
          </w:p>
        </w:tc>
        <w:tc>
          <w:tcPr>
            <w:tcW w:w="2160" w:type="dxa"/>
          </w:tcPr>
          <w:p w14:paraId="5339FAE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zgodne z normą dla wieku, poprawia swoje rezultaty.</w:t>
            </w:r>
          </w:p>
        </w:tc>
        <w:tc>
          <w:tcPr>
            <w:tcW w:w="2160" w:type="dxa"/>
          </w:tcPr>
          <w:p w14:paraId="725C162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Utrzymuje dobrą sprawność, dąży do samodoskonalenia i poprawy wyników.</w:t>
            </w:r>
          </w:p>
        </w:tc>
        <w:tc>
          <w:tcPr>
            <w:tcW w:w="2160" w:type="dxa"/>
          </w:tcPr>
          <w:p w14:paraId="51CB085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znacznie przekraczające normę wiekową, prezentuje wzorową sprawność.</w:t>
            </w:r>
          </w:p>
        </w:tc>
      </w:tr>
      <w:tr w:rsidR="004A06CC" w:rsidRPr="00EF593F" w14:paraId="366C404C" w14:textId="77777777">
        <w:tc>
          <w:tcPr>
            <w:tcW w:w="2160" w:type="dxa"/>
          </w:tcPr>
          <w:p w14:paraId="6BB7A54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lastRenderedPageBreak/>
              <w:t>3. Umiejętności ruchowe (technika i taktyka)</w:t>
            </w:r>
          </w:p>
        </w:tc>
        <w:tc>
          <w:tcPr>
            <w:tcW w:w="2160" w:type="dxa"/>
          </w:tcPr>
          <w:p w14:paraId="7F4C6EA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 pomocą nauczyciela wykonuje proste elementy techniczne.</w:t>
            </w:r>
          </w:p>
        </w:tc>
        <w:tc>
          <w:tcPr>
            <w:tcW w:w="2160" w:type="dxa"/>
          </w:tcPr>
          <w:p w14:paraId="323D0E9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Poprawnie wykonuje podstawowe elementy techniczne (np. podanie, rzut, kozłowanie).</w:t>
            </w:r>
          </w:p>
        </w:tc>
        <w:tc>
          <w:tcPr>
            <w:tcW w:w="2160" w:type="dxa"/>
          </w:tcPr>
          <w:p w14:paraId="6B65E40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Sprawnie wykonuje elementy techniczne i proste działania taktyczne.</w:t>
            </w:r>
          </w:p>
        </w:tc>
        <w:tc>
          <w:tcPr>
            <w:tcW w:w="2160" w:type="dxa"/>
          </w:tcPr>
          <w:p w14:paraId="3EE93E8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Bardzo dobrze opanował technikę, stosuje elementy taktyki w grach.</w:t>
            </w:r>
          </w:p>
        </w:tc>
        <w:tc>
          <w:tcPr>
            <w:tcW w:w="2160" w:type="dxa"/>
          </w:tcPr>
          <w:p w14:paraId="15108934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wysokim poziomem umiejętności, potrafi instruować innych.</w:t>
            </w:r>
          </w:p>
        </w:tc>
      </w:tr>
      <w:tr w:rsidR="004A06CC" w:rsidRPr="00EF593F" w14:paraId="746B1436" w14:textId="77777777">
        <w:tc>
          <w:tcPr>
            <w:tcW w:w="2160" w:type="dxa"/>
          </w:tcPr>
          <w:p w14:paraId="71EB641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4. Wiedza o aktywności fizycznej i zdrowiu</w:t>
            </w:r>
          </w:p>
        </w:tc>
        <w:tc>
          <w:tcPr>
            <w:tcW w:w="2160" w:type="dxa"/>
          </w:tcPr>
          <w:p w14:paraId="6E6CE22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podstawowe zasady bezpieczeństwa.</w:t>
            </w:r>
          </w:p>
        </w:tc>
        <w:tc>
          <w:tcPr>
            <w:tcW w:w="2160" w:type="dxa"/>
          </w:tcPr>
          <w:p w14:paraId="622D241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podstawowe pojęcia (rozgrzewka, postawa ciała, higiena).</w:t>
            </w:r>
          </w:p>
        </w:tc>
        <w:tc>
          <w:tcPr>
            <w:tcW w:w="2160" w:type="dxa"/>
          </w:tcPr>
          <w:p w14:paraId="78CFA26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i potrafi wyjaśnić wpływ ruchu i zdrowego stylu życia.</w:t>
            </w:r>
          </w:p>
        </w:tc>
        <w:tc>
          <w:tcPr>
            <w:tcW w:w="2160" w:type="dxa"/>
          </w:tcPr>
          <w:p w14:paraId="509583B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Stosuje w praktyce zasady zdrowego stylu życia i aktywności fizycznej.</w:t>
            </w:r>
          </w:p>
        </w:tc>
        <w:tc>
          <w:tcPr>
            <w:tcW w:w="2160" w:type="dxa"/>
          </w:tcPr>
          <w:p w14:paraId="12EBA02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Samodzielnie poszerza wiedzę, interesuje się sportem i promocją zdrowia.</w:t>
            </w:r>
          </w:p>
        </w:tc>
      </w:tr>
      <w:tr w:rsidR="004A06CC" w:rsidRPr="00EF593F" w14:paraId="15E34A42" w14:textId="77777777">
        <w:tc>
          <w:tcPr>
            <w:tcW w:w="2160" w:type="dxa"/>
          </w:tcPr>
          <w:p w14:paraId="4AF34FF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5. Bezpieczeństwo i samokontrola</w:t>
            </w:r>
          </w:p>
        </w:tc>
        <w:tc>
          <w:tcPr>
            <w:tcW w:w="2160" w:type="dxa"/>
          </w:tcPr>
          <w:p w14:paraId="73502D7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 pomocą nauczyciela przestrzega zasad bezpieczeństwa.</w:t>
            </w:r>
          </w:p>
        </w:tc>
        <w:tc>
          <w:tcPr>
            <w:tcW w:w="2160" w:type="dxa"/>
          </w:tcPr>
          <w:p w14:paraId="65ED33E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Zazwyczaj przestrzega zasad, reaguje na upomnienia.</w:t>
            </w:r>
          </w:p>
        </w:tc>
        <w:tc>
          <w:tcPr>
            <w:tcW w:w="2160" w:type="dxa"/>
          </w:tcPr>
          <w:p w14:paraId="57ED008E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Przestrzega zasad i reguł bezpieczeństwa.</w:t>
            </w:r>
          </w:p>
        </w:tc>
        <w:tc>
          <w:tcPr>
            <w:tcW w:w="2160" w:type="dxa"/>
          </w:tcPr>
          <w:p w14:paraId="3A3B270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Zawsze zachowuje się odpowiedzialnie, przewiduje zagrożenia.</w:t>
            </w:r>
          </w:p>
        </w:tc>
        <w:tc>
          <w:tcPr>
            <w:tcW w:w="2160" w:type="dxa"/>
          </w:tcPr>
          <w:p w14:paraId="0A55BA9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Dba o bezpieczeństwo innych, reaguje właściwie w sytuacjach zagrożenia.</w:t>
            </w:r>
          </w:p>
        </w:tc>
      </w:tr>
      <w:tr w:rsidR="004A06CC" w:rsidRPr="00EF593F" w14:paraId="3F1B42FD" w14:textId="77777777">
        <w:tc>
          <w:tcPr>
            <w:tcW w:w="2160" w:type="dxa"/>
          </w:tcPr>
          <w:p w14:paraId="4BA489F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 xml:space="preserve">6. Postawa, współpraca, fair </w:t>
            </w:r>
            <w:proofErr w:type="spellStart"/>
            <w:r w:rsidRPr="00EF593F">
              <w:rPr>
                <w:lang w:val="pl-PL"/>
              </w:rPr>
              <w:t>play</w:t>
            </w:r>
            <w:proofErr w:type="spellEnd"/>
          </w:p>
        </w:tc>
        <w:tc>
          <w:tcPr>
            <w:tcW w:w="2160" w:type="dxa"/>
          </w:tcPr>
          <w:p w14:paraId="024C8C5D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Wymaga przypominania zasad współpracy.</w:t>
            </w:r>
          </w:p>
        </w:tc>
        <w:tc>
          <w:tcPr>
            <w:tcW w:w="2160" w:type="dxa"/>
          </w:tcPr>
          <w:p w14:paraId="4DB18CE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Przestrzega zasad współpracy, ale potrzebuje wsparcia.</w:t>
            </w:r>
          </w:p>
        </w:tc>
        <w:tc>
          <w:tcPr>
            <w:tcW w:w="2160" w:type="dxa"/>
          </w:tcPr>
          <w:p w14:paraId="2F77277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 xml:space="preserve">Współpracuje w zespole, zachowuje się zgodnie z zasadą fair </w:t>
            </w:r>
            <w:proofErr w:type="spellStart"/>
            <w:r w:rsidRPr="00EF593F">
              <w:rPr>
                <w:lang w:val="pl-PL"/>
              </w:rPr>
              <w:t>play</w:t>
            </w:r>
            <w:proofErr w:type="spellEnd"/>
            <w:r w:rsidRPr="00EF593F">
              <w:rPr>
                <w:lang w:val="pl-PL"/>
              </w:rPr>
              <w:t>.</w:t>
            </w:r>
          </w:p>
        </w:tc>
        <w:tc>
          <w:tcPr>
            <w:tcW w:w="2160" w:type="dxa"/>
          </w:tcPr>
          <w:p w14:paraId="09324E9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koleżeńskością, kulturą osobistą i współdziałaniem.</w:t>
            </w:r>
          </w:p>
        </w:tc>
        <w:tc>
          <w:tcPr>
            <w:tcW w:w="2160" w:type="dxa"/>
          </w:tcPr>
          <w:p w14:paraId="69FD8D1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Jest wzorem postawy sportowej i koleżeńskiej, promuje pozytywne zachowania.</w:t>
            </w:r>
          </w:p>
        </w:tc>
      </w:tr>
    </w:tbl>
    <w:p w14:paraId="13E5B942" w14:textId="77777777" w:rsidR="004A06CC" w:rsidRPr="00EF593F" w:rsidRDefault="00000000">
      <w:pPr>
        <w:rPr>
          <w:lang w:val="pl-PL"/>
        </w:rPr>
      </w:pPr>
      <w:r w:rsidRPr="00EF593F">
        <w:rPr>
          <w:lang w:val="pl-PL"/>
        </w:rPr>
        <w:br w:type="page"/>
      </w:r>
    </w:p>
    <w:p w14:paraId="6F00C82E" w14:textId="77777777" w:rsidR="004A06CC" w:rsidRPr="00EF593F" w:rsidRDefault="00000000">
      <w:pPr>
        <w:pStyle w:val="Nagwek1"/>
        <w:rPr>
          <w:lang w:val="pl-PL"/>
        </w:rPr>
      </w:pPr>
      <w:r w:rsidRPr="00EF593F">
        <w:rPr>
          <w:lang w:val="pl-PL"/>
        </w:rPr>
        <w:lastRenderedPageBreak/>
        <w:t>Klasa V</w:t>
      </w:r>
    </w:p>
    <w:p w14:paraId="0C0C7730" w14:textId="12167C56" w:rsidR="004A06CC" w:rsidRPr="00EF593F" w:rsidRDefault="00000000">
      <w:pPr>
        <w:rPr>
          <w:lang w:val="pl-PL"/>
        </w:rPr>
      </w:pPr>
      <w:r w:rsidRPr="00EF593F">
        <w:rPr>
          <w:lang w:val="pl-PL"/>
        </w:rPr>
        <w:t>Program: Moc w ruchu – Wychowanie fizyczne</w:t>
      </w:r>
      <w:r w:rsidRPr="00EF593F">
        <w:rPr>
          <w:lang w:val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7"/>
        <w:gridCol w:w="2158"/>
        <w:gridCol w:w="2159"/>
        <w:gridCol w:w="2158"/>
      </w:tblGrid>
      <w:tr w:rsidR="004A06CC" w:rsidRPr="00EF593F" w14:paraId="18C6CF0F" w14:textId="77777777">
        <w:tc>
          <w:tcPr>
            <w:tcW w:w="2160" w:type="dxa"/>
          </w:tcPr>
          <w:p w14:paraId="5545244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Obszar oceniania</w:t>
            </w:r>
          </w:p>
        </w:tc>
        <w:tc>
          <w:tcPr>
            <w:tcW w:w="2160" w:type="dxa"/>
          </w:tcPr>
          <w:p w14:paraId="588CDE2D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dopuszczająca (2)</w:t>
            </w:r>
          </w:p>
        </w:tc>
        <w:tc>
          <w:tcPr>
            <w:tcW w:w="2160" w:type="dxa"/>
          </w:tcPr>
          <w:p w14:paraId="2F345B4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dostateczna (3)</w:t>
            </w:r>
          </w:p>
        </w:tc>
        <w:tc>
          <w:tcPr>
            <w:tcW w:w="2160" w:type="dxa"/>
          </w:tcPr>
          <w:p w14:paraId="069DD6E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dobra (4)</w:t>
            </w:r>
          </w:p>
        </w:tc>
        <w:tc>
          <w:tcPr>
            <w:tcW w:w="2160" w:type="dxa"/>
          </w:tcPr>
          <w:p w14:paraId="704B4E2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bardzo dobra (5)</w:t>
            </w:r>
          </w:p>
        </w:tc>
        <w:tc>
          <w:tcPr>
            <w:tcW w:w="2160" w:type="dxa"/>
          </w:tcPr>
          <w:p w14:paraId="1401813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celująca (6)</w:t>
            </w:r>
          </w:p>
        </w:tc>
      </w:tr>
      <w:tr w:rsidR="004A06CC" w:rsidRPr="00EF593F" w14:paraId="0BF29F64" w14:textId="77777777">
        <w:tc>
          <w:tcPr>
            <w:tcW w:w="2160" w:type="dxa"/>
          </w:tcPr>
          <w:p w14:paraId="1E022F2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1. Aktywność ruchowa i zaangażowanie</w:t>
            </w:r>
          </w:p>
        </w:tc>
        <w:tc>
          <w:tcPr>
            <w:tcW w:w="2160" w:type="dxa"/>
          </w:tcPr>
          <w:p w14:paraId="54D756DD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Uczestniczy w zajęciach nieregularnie, z pomocą wykonuje proste ćwiczenia.</w:t>
            </w:r>
          </w:p>
        </w:tc>
        <w:tc>
          <w:tcPr>
            <w:tcW w:w="2160" w:type="dxa"/>
          </w:tcPr>
          <w:p w14:paraId="642C2D8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Uczestniczy w większości zajęć, wykonuje podstawowe ćwiczenia.</w:t>
            </w:r>
          </w:p>
        </w:tc>
        <w:tc>
          <w:tcPr>
            <w:tcW w:w="2160" w:type="dxa"/>
          </w:tcPr>
          <w:p w14:paraId="0DDAAA2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Aktywnie uczestniczy w zajęciach, poprawnie wykonuje większość ćwiczeń.</w:t>
            </w:r>
          </w:p>
        </w:tc>
        <w:tc>
          <w:tcPr>
            <w:tcW w:w="2160" w:type="dxa"/>
          </w:tcPr>
          <w:p w14:paraId="18BF1A9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Angażuje się w pełni, poprawnie i samodzielnie wykonuje wszystkie zadania ruchowe.</w:t>
            </w:r>
          </w:p>
        </w:tc>
        <w:tc>
          <w:tcPr>
            <w:tcW w:w="2160" w:type="dxa"/>
          </w:tcPr>
          <w:p w14:paraId="766B42E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aktywnością, inicjuje działania, wspiera innych, reprezentuje szkołę.</w:t>
            </w:r>
          </w:p>
        </w:tc>
      </w:tr>
      <w:tr w:rsidR="004A06CC" w:rsidRPr="00EF593F" w14:paraId="367D4D19" w14:textId="77777777">
        <w:tc>
          <w:tcPr>
            <w:tcW w:w="2160" w:type="dxa"/>
          </w:tcPr>
          <w:p w14:paraId="75D9826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2. Sprawność fizyczna (motoryka)</w:t>
            </w:r>
          </w:p>
        </w:tc>
        <w:tc>
          <w:tcPr>
            <w:tcW w:w="2160" w:type="dxa"/>
          </w:tcPr>
          <w:p w14:paraId="346BFF9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w próbach sprawnościowych poniżej podstawy normy, podejmuje próbę wykonania ćwiczenia.</w:t>
            </w:r>
          </w:p>
        </w:tc>
        <w:tc>
          <w:tcPr>
            <w:tcW w:w="2160" w:type="dxa"/>
          </w:tcPr>
          <w:p w14:paraId="2E39D00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na poziomie minimalnym, poprawia je przy wsparciu nauczyciela.</w:t>
            </w:r>
          </w:p>
        </w:tc>
        <w:tc>
          <w:tcPr>
            <w:tcW w:w="2160" w:type="dxa"/>
          </w:tcPr>
          <w:p w14:paraId="7AEE538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zgodne z normą dla wieku, poprawia swoje rezultaty.</w:t>
            </w:r>
          </w:p>
        </w:tc>
        <w:tc>
          <w:tcPr>
            <w:tcW w:w="2160" w:type="dxa"/>
          </w:tcPr>
          <w:p w14:paraId="2407BB6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Utrzymuje dobrą sprawność, dąży do samodoskonalenia i poprawy wyników.</w:t>
            </w:r>
          </w:p>
        </w:tc>
        <w:tc>
          <w:tcPr>
            <w:tcW w:w="2160" w:type="dxa"/>
          </w:tcPr>
          <w:p w14:paraId="57AD82B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znacznie przekraczające normę wiekową, prezentuje wzorową sprawność.</w:t>
            </w:r>
          </w:p>
        </w:tc>
      </w:tr>
      <w:tr w:rsidR="004A06CC" w:rsidRPr="00EF593F" w14:paraId="25028539" w14:textId="77777777">
        <w:tc>
          <w:tcPr>
            <w:tcW w:w="2160" w:type="dxa"/>
          </w:tcPr>
          <w:p w14:paraId="00039A04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3. Umiejętności ruchowe (technika i taktyka)</w:t>
            </w:r>
          </w:p>
        </w:tc>
        <w:tc>
          <w:tcPr>
            <w:tcW w:w="2160" w:type="dxa"/>
          </w:tcPr>
          <w:p w14:paraId="25384E7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 pomocą nauczyciela wykonuje proste elementy techniczne.</w:t>
            </w:r>
          </w:p>
        </w:tc>
        <w:tc>
          <w:tcPr>
            <w:tcW w:w="2160" w:type="dxa"/>
          </w:tcPr>
          <w:p w14:paraId="7C26075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Poprawnie wykonuje podstawowe elementy techniczne (np. podanie, rzut, kozłowanie).</w:t>
            </w:r>
          </w:p>
        </w:tc>
        <w:tc>
          <w:tcPr>
            <w:tcW w:w="2160" w:type="dxa"/>
          </w:tcPr>
          <w:p w14:paraId="59F558EE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Sprawnie wykonuje elementy techniczne i proste działania taktyczne.</w:t>
            </w:r>
          </w:p>
        </w:tc>
        <w:tc>
          <w:tcPr>
            <w:tcW w:w="2160" w:type="dxa"/>
          </w:tcPr>
          <w:p w14:paraId="3461987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Bardzo dobrze opanował technikę, stosuje elementy taktyki w grach.</w:t>
            </w:r>
          </w:p>
        </w:tc>
        <w:tc>
          <w:tcPr>
            <w:tcW w:w="2160" w:type="dxa"/>
          </w:tcPr>
          <w:p w14:paraId="1F23370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wysokim poziomem umiejętności, potrafi instruować innych.</w:t>
            </w:r>
          </w:p>
        </w:tc>
      </w:tr>
      <w:tr w:rsidR="004A06CC" w:rsidRPr="00EF593F" w14:paraId="0B09E866" w14:textId="77777777">
        <w:tc>
          <w:tcPr>
            <w:tcW w:w="2160" w:type="dxa"/>
          </w:tcPr>
          <w:p w14:paraId="6CBD9D5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4. Wiedza o aktywności fizycznej i zdrowiu</w:t>
            </w:r>
          </w:p>
        </w:tc>
        <w:tc>
          <w:tcPr>
            <w:tcW w:w="2160" w:type="dxa"/>
          </w:tcPr>
          <w:p w14:paraId="414A174E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podstawowe zasady bezpieczeństwa.</w:t>
            </w:r>
          </w:p>
        </w:tc>
        <w:tc>
          <w:tcPr>
            <w:tcW w:w="2160" w:type="dxa"/>
          </w:tcPr>
          <w:p w14:paraId="526CD93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podstawowe pojęcia (rozgrzewka, postawa ciała, higiena).</w:t>
            </w:r>
          </w:p>
        </w:tc>
        <w:tc>
          <w:tcPr>
            <w:tcW w:w="2160" w:type="dxa"/>
          </w:tcPr>
          <w:p w14:paraId="34D4D5B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i potrafi wyjaśnić wpływ ruchu i zdrowego stylu życia.</w:t>
            </w:r>
          </w:p>
        </w:tc>
        <w:tc>
          <w:tcPr>
            <w:tcW w:w="2160" w:type="dxa"/>
          </w:tcPr>
          <w:p w14:paraId="641787B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Stosuje w praktyce zasady zdrowego stylu życia i aktywności fizycznej.</w:t>
            </w:r>
          </w:p>
        </w:tc>
        <w:tc>
          <w:tcPr>
            <w:tcW w:w="2160" w:type="dxa"/>
          </w:tcPr>
          <w:p w14:paraId="75BDBD0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Samodzielnie poszerza wiedzę, interesuje się sportem i promocją zdrowia.</w:t>
            </w:r>
          </w:p>
        </w:tc>
      </w:tr>
      <w:tr w:rsidR="004A06CC" w:rsidRPr="00EF593F" w14:paraId="67CB6765" w14:textId="77777777">
        <w:tc>
          <w:tcPr>
            <w:tcW w:w="2160" w:type="dxa"/>
          </w:tcPr>
          <w:p w14:paraId="16255AB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5. Bezpieczeństwo i samokontrola</w:t>
            </w:r>
          </w:p>
        </w:tc>
        <w:tc>
          <w:tcPr>
            <w:tcW w:w="2160" w:type="dxa"/>
          </w:tcPr>
          <w:p w14:paraId="3215C0C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 pomocą nauczyciela przestrzega zasad bezpieczeństwa.</w:t>
            </w:r>
          </w:p>
        </w:tc>
        <w:tc>
          <w:tcPr>
            <w:tcW w:w="2160" w:type="dxa"/>
          </w:tcPr>
          <w:p w14:paraId="0792334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Zazwyczaj przestrzega zasad, reaguje na upomnienia.</w:t>
            </w:r>
          </w:p>
        </w:tc>
        <w:tc>
          <w:tcPr>
            <w:tcW w:w="2160" w:type="dxa"/>
          </w:tcPr>
          <w:p w14:paraId="0EC68E4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Przestrzega zasad i reguł bezpieczeństwa.</w:t>
            </w:r>
          </w:p>
        </w:tc>
        <w:tc>
          <w:tcPr>
            <w:tcW w:w="2160" w:type="dxa"/>
          </w:tcPr>
          <w:p w14:paraId="724CFEF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Zawsze zachowuje się odpowiedzialnie, przewiduje zagrożenia.</w:t>
            </w:r>
          </w:p>
        </w:tc>
        <w:tc>
          <w:tcPr>
            <w:tcW w:w="2160" w:type="dxa"/>
          </w:tcPr>
          <w:p w14:paraId="0EDDA33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Dba o bezpieczeństwo innych, reaguje właściwie w sytuacjach zagrożenia.</w:t>
            </w:r>
          </w:p>
        </w:tc>
      </w:tr>
      <w:tr w:rsidR="004A06CC" w:rsidRPr="00EF593F" w14:paraId="436B4D8E" w14:textId="77777777">
        <w:tc>
          <w:tcPr>
            <w:tcW w:w="2160" w:type="dxa"/>
          </w:tcPr>
          <w:p w14:paraId="014A758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lastRenderedPageBreak/>
              <w:t xml:space="preserve">6. Postawa, współpraca, fair </w:t>
            </w:r>
            <w:proofErr w:type="spellStart"/>
            <w:r w:rsidRPr="00EF593F">
              <w:rPr>
                <w:lang w:val="pl-PL"/>
              </w:rPr>
              <w:t>play</w:t>
            </w:r>
            <w:proofErr w:type="spellEnd"/>
          </w:p>
        </w:tc>
        <w:tc>
          <w:tcPr>
            <w:tcW w:w="2160" w:type="dxa"/>
          </w:tcPr>
          <w:p w14:paraId="208C25E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Wymaga przypominania zasad współpracy.</w:t>
            </w:r>
          </w:p>
        </w:tc>
        <w:tc>
          <w:tcPr>
            <w:tcW w:w="2160" w:type="dxa"/>
          </w:tcPr>
          <w:p w14:paraId="3B96983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Przestrzega zasad współpracy, ale potrzebuje wsparcia.</w:t>
            </w:r>
          </w:p>
        </w:tc>
        <w:tc>
          <w:tcPr>
            <w:tcW w:w="2160" w:type="dxa"/>
          </w:tcPr>
          <w:p w14:paraId="1B5A22AE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 xml:space="preserve">Współpracuje w zespole, zachowuje się zgodnie z zasadą fair </w:t>
            </w:r>
            <w:proofErr w:type="spellStart"/>
            <w:r w:rsidRPr="00EF593F">
              <w:rPr>
                <w:lang w:val="pl-PL"/>
              </w:rPr>
              <w:t>play</w:t>
            </w:r>
            <w:proofErr w:type="spellEnd"/>
            <w:r w:rsidRPr="00EF593F">
              <w:rPr>
                <w:lang w:val="pl-PL"/>
              </w:rPr>
              <w:t>.</w:t>
            </w:r>
          </w:p>
        </w:tc>
        <w:tc>
          <w:tcPr>
            <w:tcW w:w="2160" w:type="dxa"/>
          </w:tcPr>
          <w:p w14:paraId="6BF11AE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koleżeńskością, kulturą osobistą i współdziałaniem.</w:t>
            </w:r>
          </w:p>
        </w:tc>
        <w:tc>
          <w:tcPr>
            <w:tcW w:w="2160" w:type="dxa"/>
          </w:tcPr>
          <w:p w14:paraId="1BA27B9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Jest wzorem postawy sportowej i koleżeńskiej, promuje pozytywne zachowania.</w:t>
            </w:r>
          </w:p>
        </w:tc>
      </w:tr>
    </w:tbl>
    <w:p w14:paraId="068B1F4D" w14:textId="77777777" w:rsidR="004A06CC" w:rsidRPr="00EF593F" w:rsidRDefault="00000000">
      <w:pPr>
        <w:rPr>
          <w:lang w:val="pl-PL"/>
        </w:rPr>
      </w:pPr>
      <w:r w:rsidRPr="00EF593F">
        <w:rPr>
          <w:lang w:val="pl-PL"/>
        </w:rPr>
        <w:br w:type="page"/>
      </w:r>
    </w:p>
    <w:p w14:paraId="223C70DE" w14:textId="77777777" w:rsidR="004A06CC" w:rsidRPr="00EF593F" w:rsidRDefault="00000000">
      <w:pPr>
        <w:pStyle w:val="Nagwek1"/>
        <w:rPr>
          <w:lang w:val="pl-PL"/>
        </w:rPr>
      </w:pPr>
      <w:r w:rsidRPr="00EF593F">
        <w:rPr>
          <w:lang w:val="pl-PL"/>
        </w:rPr>
        <w:lastRenderedPageBreak/>
        <w:t>Klasa VI</w:t>
      </w:r>
    </w:p>
    <w:p w14:paraId="03C2A85A" w14:textId="03ACABDD" w:rsidR="004A06CC" w:rsidRPr="00EF593F" w:rsidRDefault="00000000">
      <w:pPr>
        <w:rPr>
          <w:lang w:val="pl-PL"/>
        </w:rPr>
      </w:pPr>
      <w:r w:rsidRPr="00EF593F">
        <w:rPr>
          <w:lang w:val="pl-PL"/>
        </w:rPr>
        <w:t>Program: Moc w ruchu – Wychowanie fizyczne</w:t>
      </w:r>
      <w:r w:rsidRPr="00EF593F">
        <w:rPr>
          <w:lang w:val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7"/>
        <w:gridCol w:w="2158"/>
        <w:gridCol w:w="2159"/>
        <w:gridCol w:w="2158"/>
      </w:tblGrid>
      <w:tr w:rsidR="004A06CC" w:rsidRPr="00EF593F" w14:paraId="4BF8DECD" w14:textId="77777777">
        <w:tc>
          <w:tcPr>
            <w:tcW w:w="2160" w:type="dxa"/>
          </w:tcPr>
          <w:p w14:paraId="5DC144E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Obszar oceniania</w:t>
            </w:r>
          </w:p>
        </w:tc>
        <w:tc>
          <w:tcPr>
            <w:tcW w:w="2160" w:type="dxa"/>
          </w:tcPr>
          <w:p w14:paraId="5A7D6BA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dopuszczająca (2)</w:t>
            </w:r>
          </w:p>
        </w:tc>
        <w:tc>
          <w:tcPr>
            <w:tcW w:w="2160" w:type="dxa"/>
          </w:tcPr>
          <w:p w14:paraId="189874D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dostateczna (3)</w:t>
            </w:r>
          </w:p>
        </w:tc>
        <w:tc>
          <w:tcPr>
            <w:tcW w:w="2160" w:type="dxa"/>
          </w:tcPr>
          <w:p w14:paraId="2BC6F6EE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dobra (4)</w:t>
            </w:r>
          </w:p>
        </w:tc>
        <w:tc>
          <w:tcPr>
            <w:tcW w:w="2160" w:type="dxa"/>
          </w:tcPr>
          <w:p w14:paraId="0AFBE35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bardzo dobra (5)</w:t>
            </w:r>
          </w:p>
        </w:tc>
        <w:tc>
          <w:tcPr>
            <w:tcW w:w="2160" w:type="dxa"/>
          </w:tcPr>
          <w:p w14:paraId="7C4DB3D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celująca (6)</w:t>
            </w:r>
          </w:p>
        </w:tc>
      </w:tr>
      <w:tr w:rsidR="004A06CC" w:rsidRPr="00EF593F" w14:paraId="25EECB4A" w14:textId="77777777">
        <w:tc>
          <w:tcPr>
            <w:tcW w:w="2160" w:type="dxa"/>
          </w:tcPr>
          <w:p w14:paraId="2588320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1. Aktywność ruchowa i zaangażowanie</w:t>
            </w:r>
          </w:p>
        </w:tc>
        <w:tc>
          <w:tcPr>
            <w:tcW w:w="2160" w:type="dxa"/>
          </w:tcPr>
          <w:p w14:paraId="74F3B19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Uczestniczy w zajęciach nieregularnie, z pomocą wykonuje proste ćwiczenia.</w:t>
            </w:r>
          </w:p>
        </w:tc>
        <w:tc>
          <w:tcPr>
            <w:tcW w:w="2160" w:type="dxa"/>
          </w:tcPr>
          <w:p w14:paraId="43F114D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Uczestniczy w większości zajęć, wykonuje podstawowe ćwiczenia.</w:t>
            </w:r>
          </w:p>
        </w:tc>
        <w:tc>
          <w:tcPr>
            <w:tcW w:w="2160" w:type="dxa"/>
          </w:tcPr>
          <w:p w14:paraId="12BA843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Aktywnie uczestniczy w zajęciach, poprawnie wykonuje większość ćwiczeń.</w:t>
            </w:r>
          </w:p>
        </w:tc>
        <w:tc>
          <w:tcPr>
            <w:tcW w:w="2160" w:type="dxa"/>
          </w:tcPr>
          <w:p w14:paraId="186EACE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Angażuje się w pełni, poprawnie i samodzielnie wykonuje wszystkie zadania ruchowe.</w:t>
            </w:r>
          </w:p>
        </w:tc>
        <w:tc>
          <w:tcPr>
            <w:tcW w:w="2160" w:type="dxa"/>
          </w:tcPr>
          <w:p w14:paraId="68EB4CD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aktywnością, inicjuje działania, wspiera innych, reprezentuje szkołę.</w:t>
            </w:r>
          </w:p>
        </w:tc>
      </w:tr>
      <w:tr w:rsidR="004A06CC" w:rsidRPr="00EF593F" w14:paraId="340CCBDF" w14:textId="77777777">
        <w:tc>
          <w:tcPr>
            <w:tcW w:w="2160" w:type="dxa"/>
          </w:tcPr>
          <w:p w14:paraId="54F995C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2. Sprawność fizyczna (motoryka)</w:t>
            </w:r>
          </w:p>
        </w:tc>
        <w:tc>
          <w:tcPr>
            <w:tcW w:w="2160" w:type="dxa"/>
          </w:tcPr>
          <w:p w14:paraId="05F48AA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w próbach sprawnościowych poniżej podstawy normy, podejmuje próbę wykonania ćwiczenia.</w:t>
            </w:r>
          </w:p>
        </w:tc>
        <w:tc>
          <w:tcPr>
            <w:tcW w:w="2160" w:type="dxa"/>
          </w:tcPr>
          <w:p w14:paraId="1176FBF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na poziomie minimalnym, poprawia je przy wsparciu nauczyciela.</w:t>
            </w:r>
          </w:p>
        </w:tc>
        <w:tc>
          <w:tcPr>
            <w:tcW w:w="2160" w:type="dxa"/>
          </w:tcPr>
          <w:p w14:paraId="1CACCC0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zgodne z normą dla wieku, poprawia swoje rezultaty.</w:t>
            </w:r>
          </w:p>
        </w:tc>
        <w:tc>
          <w:tcPr>
            <w:tcW w:w="2160" w:type="dxa"/>
          </w:tcPr>
          <w:p w14:paraId="2C1D1E1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Utrzymuje dobrą sprawność, dąży do samodoskonalenia i poprawy wyników.</w:t>
            </w:r>
          </w:p>
        </w:tc>
        <w:tc>
          <w:tcPr>
            <w:tcW w:w="2160" w:type="dxa"/>
          </w:tcPr>
          <w:p w14:paraId="741711A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znacznie przekraczające normę wiekową, prezentuje wzorową sprawność.</w:t>
            </w:r>
          </w:p>
        </w:tc>
      </w:tr>
      <w:tr w:rsidR="004A06CC" w:rsidRPr="00EF593F" w14:paraId="5A9E6E96" w14:textId="77777777">
        <w:tc>
          <w:tcPr>
            <w:tcW w:w="2160" w:type="dxa"/>
          </w:tcPr>
          <w:p w14:paraId="69F5F74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3. Umiejętności ruchowe (technika i taktyka)</w:t>
            </w:r>
          </w:p>
        </w:tc>
        <w:tc>
          <w:tcPr>
            <w:tcW w:w="2160" w:type="dxa"/>
          </w:tcPr>
          <w:p w14:paraId="1C1BA99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 pomocą nauczyciela wykonuje proste elementy techniczne.</w:t>
            </w:r>
          </w:p>
        </w:tc>
        <w:tc>
          <w:tcPr>
            <w:tcW w:w="2160" w:type="dxa"/>
          </w:tcPr>
          <w:p w14:paraId="6C46076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Poprawnie wykonuje podstawowe elementy techniczne (np. podanie, rzut, kozłowanie).</w:t>
            </w:r>
          </w:p>
        </w:tc>
        <w:tc>
          <w:tcPr>
            <w:tcW w:w="2160" w:type="dxa"/>
          </w:tcPr>
          <w:p w14:paraId="5596FCC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Sprawnie wykonuje elementy techniczne i proste działania taktyczne.</w:t>
            </w:r>
          </w:p>
        </w:tc>
        <w:tc>
          <w:tcPr>
            <w:tcW w:w="2160" w:type="dxa"/>
          </w:tcPr>
          <w:p w14:paraId="1C6CD3B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Bardzo dobrze opanował technikę, stosuje elementy taktyki w grach.</w:t>
            </w:r>
          </w:p>
        </w:tc>
        <w:tc>
          <w:tcPr>
            <w:tcW w:w="2160" w:type="dxa"/>
          </w:tcPr>
          <w:p w14:paraId="1601B58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wysokim poziomem umiejętności, potrafi instruować innych.</w:t>
            </w:r>
          </w:p>
        </w:tc>
      </w:tr>
      <w:tr w:rsidR="004A06CC" w:rsidRPr="00EF593F" w14:paraId="2FAE183B" w14:textId="77777777">
        <w:tc>
          <w:tcPr>
            <w:tcW w:w="2160" w:type="dxa"/>
          </w:tcPr>
          <w:p w14:paraId="0B05493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4. Wiedza o aktywności fizycznej i zdrowiu</w:t>
            </w:r>
          </w:p>
        </w:tc>
        <w:tc>
          <w:tcPr>
            <w:tcW w:w="2160" w:type="dxa"/>
          </w:tcPr>
          <w:p w14:paraId="64D6527D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podstawowe zasady bezpieczeństwa.</w:t>
            </w:r>
          </w:p>
        </w:tc>
        <w:tc>
          <w:tcPr>
            <w:tcW w:w="2160" w:type="dxa"/>
          </w:tcPr>
          <w:p w14:paraId="0D27764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podstawowe pojęcia (rozgrzewka, postawa ciała, higiena).</w:t>
            </w:r>
          </w:p>
        </w:tc>
        <w:tc>
          <w:tcPr>
            <w:tcW w:w="2160" w:type="dxa"/>
          </w:tcPr>
          <w:p w14:paraId="3DF0643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i potrafi wyjaśnić wpływ ruchu i zdrowego stylu życia.</w:t>
            </w:r>
          </w:p>
        </w:tc>
        <w:tc>
          <w:tcPr>
            <w:tcW w:w="2160" w:type="dxa"/>
          </w:tcPr>
          <w:p w14:paraId="4A41928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Stosuje w praktyce zasady zdrowego stylu życia i aktywności fizycznej.</w:t>
            </w:r>
          </w:p>
        </w:tc>
        <w:tc>
          <w:tcPr>
            <w:tcW w:w="2160" w:type="dxa"/>
          </w:tcPr>
          <w:p w14:paraId="50A0461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Samodzielnie poszerza wiedzę, interesuje się sportem i promocją zdrowia.</w:t>
            </w:r>
          </w:p>
        </w:tc>
      </w:tr>
      <w:tr w:rsidR="004A06CC" w:rsidRPr="00EF593F" w14:paraId="510B7B3F" w14:textId="77777777">
        <w:tc>
          <w:tcPr>
            <w:tcW w:w="2160" w:type="dxa"/>
          </w:tcPr>
          <w:p w14:paraId="44E45F8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5. Bezpieczeństwo i samokontrola</w:t>
            </w:r>
          </w:p>
        </w:tc>
        <w:tc>
          <w:tcPr>
            <w:tcW w:w="2160" w:type="dxa"/>
          </w:tcPr>
          <w:p w14:paraId="0831C4E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 pomocą nauczyciela przestrzega zasad bezpieczeństwa.</w:t>
            </w:r>
          </w:p>
        </w:tc>
        <w:tc>
          <w:tcPr>
            <w:tcW w:w="2160" w:type="dxa"/>
          </w:tcPr>
          <w:p w14:paraId="785C1D0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Zazwyczaj przestrzega zasad, reaguje na upomnienia.</w:t>
            </w:r>
          </w:p>
        </w:tc>
        <w:tc>
          <w:tcPr>
            <w:tcW w:w="2160" w:type="dxa"/>
          </w:tcPr>
          <w:p w14:paraId="00D33F9D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Przestrzega zasad i reguł bezpieczeństwa.</w:t>
            </w:r>
          </w:p>
        </w:tc>
        <w:tc>
          <w:tcPr>
            <w:tcW w:w="2160" w:type="dxa"/>
          </w:tcPr>
          <w:p w14:paraId="433C0D0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Zawsze zachowuje się odpowiedzialnie, przewiduje zagrożenia.</w:t>
            </w:r>
          </w:p>
        </w:tc>
        <w:tc>
          <w:tcPr>
            <w:tcW w:w="2160" w:type="dxa"/>
          </w:tcPr>
          <w:p w14:paraId="71CC98B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Dba o bezpieczeństwo innych, reaguje właściwie w sytuacjach zagrożenia.</w:t>
            </w:r>
          </w:p>
        </w:tc>
      </w:tr>
      <w:tr w:rsidR="004A06CC" w:rsidRPr="00EF593F" w14:paraId="4783A6BE" w14:textId="77777777">
        <w:tc>
          <w:tcPr>
            <w:tcW w:w="2160" w:type="dxa"/>
          </w:tcPr>
          <w:p w14:paraId="408406E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lastRenderedPageBreak/>
              <w:t xml:space="preserve">6. Postawa, współpraca, fair </w:t>
            </w:r>
            <w:proofErr w:type="spellStart"/>
            <w:r w:rsidRPr="00EF593F">
              <w:rPr>
                <w:lang w:val="pl-PL"/>
              </w:rPr>
              <w:t>play</w:t>
            </w:r>
            <w:proofErr w:type="spellEnd"/>
          </w:p>
        </w:tc>
        <w:tc>
          <w:tcPr>
            <w:tcW w:w="2160" w:type="dxa"/>
          </w:tcPr>
          <w:p w14:paraId="240A0F7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Wymaga przypominania zasad współpracy.</w:t>
            </w:r>
          </w:p>
        </w:tc>
        <w:tc>
          <w:tcPr>
            <w:tcW w:w="2160" w:type="dxa"/>
          </w:tcPr>
          <w:p w14:paraId="3100BEA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Przestrzega zasad współpracy, ale potrzebuje wsparcia.</w:t>
            </w:r>
          </w:p>
        </w:tc>
        <w:tc>
          <w:tcPr>
            <w:tcW w:w="2160" w:type="dxa"/>
          </w:tcPr>
          <w:p w14:paraId="049F8FE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 xml:space="preserve">Współpracuje w zespole, zachowuje się zgodnie z zasadą fair </w:t>
            </w:r>
            <w:proofErr w:type="spellStart"/>
            <w:r w:rsidRPr="00EF593F">
              <w:rPr>
                <w:lang w:val="pl-PL"/>
              </w:rPr>
              <w:t>play</w:t>
            </w:r>
            <w:proofErr w:type="spellEnd"/>
            <w:r w:rsidRPr="00EF593F">
              <w:rPr>
                <w:lang w:val="pl-PL"/>
              </w:rPr>
              <w:t>.</w:t>
            </w:r>
          </w:p>
        </w:tc>
        <w:tc>
          <w:tcPr>
            <w:tcW w:w="2160" w:type="dxa"/>
          </w:tcPr>
          <w:p w14:paraId="7861167D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koleżeńskością, kulturą osobistą i współdziałaniem.</w:t>
            </w:r>
          </w:p>
        </w:tc>
        <w:tc>
          <w:tcPr>
            <w:tcW w:w="2160" w:type="dxa"/>
          </w:tcPr>
          <w:p w14:paraId="3FA8BDBC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Jest wzorem postawy sportowej i koleżeńskiej, promuje pozytywne zachowania.</w:t>
            </w:r>
          </w:p>
        </w:tc>
      </w:tr>
    </w:tbl>
    <w:p w14:paraId="20A0B1E0" w14:textId="77777777" w:rsidR="004A06CC" w:rsidRPr="00EF593F" w:rsidRDefault="00000000">
      <w:pPr>
        <w:rPr>
          <w:lang w:val="pl-PL"/>
        </w:rPr>
      </w:pPr>
      <w:r w:rsidRPr="00EF593F">
        <w:rPr>
          <w:lang w:val="pl-PL"/>
        </w:rPr>
        <w:br w:type="page"/>
      </w:r>
    </w:p>
    <w:p w14:paraId="4FD49299" w14:textId="77777777" w:rsidR="004A06CC" w:rsidRPr="00EF593F" w:rsidRDefault="00000000">
      <w:pPr>
        <w:pStyle w:val="Nagwek1"/>
        <w:rPr>
          <w:lang w:val="pl-PL"/>
        </w:rPr>
      </w:pPr>
      <w:r w:rsidRPr="00EF593F">
        <w:rPr>
          <w:lang w:val="pl-PL"/>
        </w:rPr>
        <w:lastRenderedPageBreak/>
        <w:t>Klasa VII</w:t>
      </w:r>
    </w:p>
    <w:p w14:paraId="2908E893" w14:textId="1249EEBE" w:rsidR="004A06CC" w:rsidRPr="00EF593F" w:rsidRDefault="00000000">
      <w:pPr>
        <w:rPr>
          <w:lang w:val="pl-PL"/>
        </w:rPr>
      </w:pPr>
      <w:r w:rsidRPr="00EF593F">
        <w:rPr>
          <w:lang w:val="pl-PL"/>
        </w:rPr>
        <w:t>Program: Moc w ruchu – Wychowanie fizyczne</w:t>
      </w:r>
      <w:r w:rsidRPr="00EF593F">
        <w:rPr>
          <w:lang w:val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7"/>
        <w:gridCol w:w="2158"/>
        <w:gridCol w:w="2159"/>
        <w:gridCol w:w="2158"/>
      </w:tblGrid>
      <w:tr w:rsidR="004A06CC" w:rsidRPr="00EF593F" w14:paraId="0C3568A8" w14:textId="77777777">
        <w:tc>
          <w:tcPr>
            <w:tcW w:w="2160" w:type="dxa"/>
          </w:tcPr>
          <w:p w14:paraId="55CF25F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Obszar oceniania</w:t>
            </w:r>
          </w:p>
        </w:tc>
        <w:tc>
          <w:tcPr>
            <w:tcW w:w="2160" w:type="dxa"/>
          </w:tcPr>
          <w:p w14:paraId="06EF86E4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dopuszczająca (2)</w:t>
            </w:r>
          </w:p>
        </w:tc>
        <w:tc>
          <w:tcPr>
            <w:tcW w:w="2160" w:type="dxa"/>
          </w:tcPr>
          <w:p w14:paraId="2E16815E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dostateczna (3)</w:t>
            </w:r>
          </w:p>
        </w:tc>
        <w:tc>
          <w:tcPr>
            <w:tcW w:w="2160" w:type="dxa"/>
          </w:tcPr>
          <w:p w14:paraId="306DB0E4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dobra (4)</w:t>
            </w:r>
          </w:p>
        </w:tc>
        <w:tc>
          <w:tcPr>
            <w:tcW w:w="2160" w:type="dxa"/>
          </w:tcPr>
          <w:p w14:paraId="7B27E81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bardzo dobra (5)</w:t>
            </w:r>
          </w:p>
        </w:tc>
        <w:tc>
          <w:tcPr>
            <w:tcW w:w="2160" w:type="dxa"/>
          </w:tcPr>
          <w:p w14:paraId="44FF2B8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celująca (6)</w:t>
            </w:r>
          </w:p>
        </w:tc>
      </w:tr>
      <w:tr w:rsidR="004A06CC" w:rsidRPr="00EF593F" w14:paraId="35015585" w14:textId="77777777">
        <w:tc>
          <w:tcPr>
            <w:tcW w:w="2160" w:type="dxa"/>
          </w:tcPr>
          <w:p w14:paraId="77FCB89D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1. Aktywność ruchowa i zaangażowanie</w:t>
            </w:r>
          </w:p>
        </w:tc>
        <w:tc>
          <w:tcPr>
            <w:tcW w:w="2160" w:type="dxa"/>
          </w:tcPr>
          <w:p w14:paraId="3543591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Uczestniczy w zajęciach nieregularnie, z pomocą wykonuje proste ćwiczenia.</w:t>
            </w:r>
          </w:p>
        </w:tc>
        <w:tc>
          <w:tcPr>
            <w:tcW w:w="2160" w:type="dxa"/>
          </w:tcPr>
          <w:p w14:paraId="73BDC38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Uczestniczy w większości zajęć, wykonuje podstawowe ćwiczenia.</w:t>
            </w:r>
          </w:p>
        </w:tc>
        <w:tc>
          <w:tcPr>
            <w:tcW w:w="2160" w:type="dxa"/>
          </w:tcPr>
          <w:p w14:paraId="5202519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Aktywnie uczestniczy w zajęciach, poprawnie wykonuje większość ćwiczeń.</w:t>
            </w:r>
          </w:p>
        </w:tc>
        <w:tc>
          <w:tcPr>
            <w:tcW w:w="2160" w:type="dxa"/>
          </w:tcPr>
          <w:p w14:paraId="3E01790E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Angażuje się w pełni, poprawnie i samodzielnie wykonuje wszystkie zadania ruchowe.</w:t>
            </w:r>
          </w:p>
        </w:tc>
        <w:tc>
          <w:tcPr>
            <w:tcW w:w="2160" w:type="dxa"/>
          </w:tcPr>
          <w:p w14:paraId="598DEE7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aktywnością, inicjuje działania, wspiera innych, reprezentuje szkołę.</w:t>
            </w:r>
          </w:p>
        </w:tc>
      </w:tr>
      <w:tr w:rsidR="004A06CC" w:rsidRPr="00EF593F" w14:paraId="17F0B0E4" w14:textId="77777777">
        <w:tc>
          <w:tcPr>
            <w:tcW w:w="2160" w:type="dxa"/>
          </w:tcPr>
          <w:p w14:paraId="0F3A9B7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2. Sprawność fizyczna (motoryka)</w:t>
            </w:r>
          </w:p>
        </w:tc>
        <w:tc>
          <w:tcPr>
            <w:tcW w:w="2160" w:type="dxa"/>
          </w:tcPr>
          <w:p w14:paraId="566A2CDE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w próbach sprawnościowych poniżej podstawy normy, podejmuje próbę wykonania ćwiczenia.</w:t>
            </w:r>
          </w:p>
        </w:tc>
        <w:tc>
          <w:tcPr>
            <w:tcW w:w="2160" w:type="dxa"/>
          </w:tcPr>
          <w:p w14:paraId="4248334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na poziomie minimalnym, poprawia je przy wsparciu nauczyciela.</w:t>
            </w:r>
          </w:p>
        </w:tc>
        <w:tc>
          <w:tcPr>
            <w:tcW w:w="2160" w:type="dxa"/>
          </w:tcPr>
          <w:p w14:paraId="66E4744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zgodne z normą dla wieku, poprawia swoje rezultaty.</w:t>
            </w:r>
          </w:p>
        </w:tc>
        <w:tc>
          <w:tcPr>
            <w:tcW w:w="2160" w:type="dxa"/>
          </w:tcPr>
          <w:p w14:paraId="654D8BD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Utrzymuje dobrą sprawność, dąży do samodoskonalenia i poprawy wyników.</w:t>
            </w:r>
          </w:p>
        </w:tc>
        <w:tc>
          <w:tcPr>
            <w:tcW w:w="2160" w:type="dxa"/>
          </w:tcPr>
          <w:p w14:paraId="6AFA1B2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znacznie przekraczające normę wiekową, prezentuje wzorową sprawność.</w:t>
            </w:r>
          </w:p>
        </w:tc>
      </w:tr>
      <w:tr w:rsidR="004A06CC" w:rsidRPr="00EF593F" w14:paraId="2DC482BE" w14:textId="77777777">
        <w:tc>
          <w:tcPr>
            <w:tcW w:w="2160" w:type="dxa"/>
          </w:tcPr>
          <w:p w14:paraId="07BEC8E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3. Umiejętności ruchowe (technika i taktyka)</w:t>
            </w:r>
          </w:p>
        </w:tc>
        <w:tc>
          <w:tcPr>
            <w:tcW w:w="2160" w:type="dxa"/>
          </w:tcPr>
          <w:p w14:paraId="3D2E615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 pomocą nauczyciela wykonuje proste elementy techniczne.</w:t>
            </w:r>
          </w:p>
        </w:tc>
        <w:tc>
          <w:tcPr>
            <w:tcW w:w="2160" w:type="dxa"/>
          </w:tcPr>
          <w:p w14:paraId="375855FD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Poprawnie wykonuje podstawowe elementy techniczne (np. podanie, rzut, kozłowanie).</w:t>
            </w:r>
          </w:p>
        </w:tc>
        <w:tc>
          <w:tcPr>
            <w:tcW w:w="2160" w:type="dxa"/>
          </w:tcPr>
          <w:p w14:paraId="52E7A48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Sprawnie wykonuje elementy techniczne i proste działania taktyczne.</w:t>
            </w:r>
          </w:p>
        </w:tc>
        <w:tc>
          <w:tcPr>
            <w:tcW w:w="2160" w:type="dxa"/>
          </w:tcPr>
          <w:p w14:paraId="1B9F8BD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Bardzo dobrze opanował technikę, stosuje elementy taktyki w grach.</w:t>
            </w:r>
          </w:p>
        </w:tc>
        <w:tc>
          <w:tcPr>
            <w:tcW w:w="2160" w:type="dxa"/>
          </w:tcPr>
          <w:p w14:paraId="52C369F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wysokim poziomem umiejętności, potrafi instruować innych.</w:t>
            </w:r>
          </w:p>
        </w:tc>
      </w:tr>
      <w:tr w:rsidR="004A06CC" w:rsidRPr="00EF593F" w14:paraId="5B6E1291" w14:textId="77777777">
        <w:tc>
          <w:tcPr>
            <w:tcW w:w="2160" w:type="dxa"/>
          </w:tcPr>
          <w:p w14:paraId="66D8895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4. Wiedza o aktywności fizycznej i zdrowiu</w:t>
            </w:r>
          </w:p>
        </w:tc>
        <w:tc>
          <w:tcPr>
            <w:tcW w:w="2160" w:type="dxa"/>
          </w:tcPr>
          <w:p w14:paraId="1C19B20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podstawowe zasady bezpieczeństwa.</w:t>
            </w:r>
          </w:p>
        </w:tc>
        <w:tc>
          <w:tcPr>
            <w:tcW w:w="2160" w:type="dxa"/>
          </w:tcPr>
          <w:p w14:paraId="20CFDE8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podstawowe pojęcia (rozgrzewka, postawa ciała, higiena).</w:t>
            </w:r>
          </w:p>
        </w:tc>
        <w:tc>
          <w:tcPr>
            <w:tcW w:w="2160" w:type="dxa"/>
          </w:tcPr>
          <w:p w14:paraId="6198EA6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i potrafi wyjaśnić wpływ ruchu i zdrowego stylu życia.</w:t>
            </w:r>
          </w:p>
        </w:tc>
        <w:tc>
          <w:tcPr>
            <w:tcW w:w="2160" w:type="dxa"/>
          </w:tcPr>
          <w:p w14:paraId="4264AFC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Stosuje w praktyce zasady zdrowego stylu życia i aktywności fizycznej.</w:t>
            </w:r>
          </w:p>
        </w:tc>
        <w:tc>
          <w:tcPr>
            <w:tcW w:w="2160" w:type="dxa"/>
          </w:tcPr>
          <w:p w14:paraId="2BB8610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Samodzielnie poszerza wiedzę, interesuje się sportem i promocją zdrowia.</w:t>
            </w:r>
          </w:p>
        </w:tc>
      </w:tr>
      <w:tr w:rsidR="004A06CC" w:rsidRPr="00EF593F" w14:paraId="7706E56C" w14:textId="77777777">
        <w:tc>
          <w:tcPr>
            <w:tcW w:w="2160" w:type="dxa"/>
          </w:tcPr>
          <w:p w14:paraId="28CB2F2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5. Bezpieczeństwo i samokontrola</w:t>
            </w:r>
          </w:p>
        </w:tc>
        <w:tc>
          <w:tcPr>
            <w:tcW w:w="2160" w:type="dxa"/>
          </w:tcPr>
          <w:p w14:paraId="15DCA2E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 pomocą nauczyciela przestrzega zasad bezpieczeństwa.</w:t>
            </w:r>
          </w:p>
        </w:tc>
        <w:tc>
          <w:tcPr>
            <w:tcW w:w="2160" w:type="dxa"/>
          </w:tcPr>
          <w:p w14:paraId="4C62CA3E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Zazwyczaj przestrzega zasad, reaguje na upomnienia.</w:t>
            </w:r>
          </w:p>
        </w:tc>
        <w:tc>
          <w:tcPr>
            <w:tcW w:w="2160" w:type="dxa"/>
          </w:tcPr>
          <w:p w14:paraId="04F5813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Przestrzega zasad i reguł bezpieczeństwa.</w:t>
            </w:r>
          </w:p>
        </w:tc>
        <w:tc>
          <w:tcPr>
            <w:tcW w:w="2160" w:type="dxa"/>
          </w:tcPr>
          <w:p w14:paraId="596A186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Zawsze zachowuje się odpowiedzialnie, przewiduje zagrożenia.</w:t>
            </w:r>
          </w:p>
        </w:tc>
        <w:tc>
          <w:tcPr>
            <w:tcW w:w="2160" w:type="dxa"/>
          </w:tcPr>
          <w:p w14:paraId="56362A7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Dba o bezpieczeństwo innych, reaguje właściwie w sytuacjach zagrożenia.</w:t>
            </w:r>
          </w:p>
        </w:tc>
      </w:tr>
      <w:tr w:rsidR="004A06CC" w:rsidRPr="00EF593F" w14:paraId="360F365F" w14:textId="77777777">
        <w:tc>
          <w:tcPr>
            <w:tcW w:w="2160" w:type="dxa"/>
          </w:tcPr>
          <w:p w14:paraId="5E9C5F2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lastRenderedPageBreak/>
              <w:t xml:space="preserve">6. Postawa, współpraca, fair </w:t>
            </w:r>
            <w:proofErr w:type="spellStart"/>
            <w:r w:rsidRPr="00EF593F">
              <w:rPr>
                <w:lang w:val="pl-PL"/>
              </w:rPr>
              <w:t>play</w:t>
            </w:r>
            <w:proofErr w:type="spellEnd"/>
          </w:p>
        </w:tc>
        <w:tc>
          <w:tcPr>
            <w:tcW w:w="2160" w:type="dxa"/>
          </w:tcPr>
          <w:p w14:paraId="2FFB9CB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Wymaga przypominania zasad współpracy.</w:t>
            </w:r>
          </w:p>
        </w:tc>
        <w:tc>
          <w:tcPr>
            <w:tcW w:w="2160" w:type="dxa"/>
          </w:tcPr>
          <w:p w14:paraId="62B7AC6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Przestrzega zasad współpracy, ale potrzebuje wsparcia.</w:t>
            </w:r>
          </w:p>
        </w:tc>
        <w:tc>
          <w:tcPr>
            <w:tcW w:w="2160" w:type="dxa"/>
          </w:tcPr>
          <w:p w14:paraId="3B5E1E1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 xml:space="preserve">Współpracuje w zespole, zachowuje się zgodnie z zasadą fair </w:t>
            </w:r>
            <w:proofErr w:type="spellStart"/>
            <w:r w:rsidRPr="00EF593F">
              <w:rPr>
                <w:lang w:val="pl-PL"/>
              </w:rPr>
              <w:t>play</w:t>
            </w:r>
            <w:proofErr w:type="spellEnd"/>
            <w:r w:rsidRPr="00EF593F">
              <w:rPr>
                <w:lang w:val="pl-PL"/>
              </w:rPr>
              <w:t>.</w:t>
            </w:r>
          </w:p>
        </w:tc>
        <w:tc>
          <w:tcPr>
            <w:tcW w:w="2160" w:type="dxa"/>
          </w:tcPr>
          <w:p w14:paraId="24B66D4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koleżeńskością, kulturą osobistą i współdziałaniem.</w:t>
            </w:r>
          </w:p>
        </w:tc>
        <w:tc>
          <w:tcPr>
            <w:tcW w:w="2160" w:type="dxa"/>
          </w:tcPr>
          <w:p w14:paraId="058ABA0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Jest wzorem postawy sportowej i koleżeńskiej, promuje pozytywne zachowania.</w:t>
            </w:r>
          </w:p>
        </w:tc>
      </w:tr>
    </w:tbl>
    <w:p w14:paraId="00A5AB37" w14:textId="77777777" w:rsidR="004A06CC" w:rsidRPr="00EF593F" w:rsidRDefault="00000000">
      <w:pPr>
        <w:rPr>
          <w:lang w:val="pl-PL"/>
        </w:rPr>
      </w:pPr>
      <w:r w:rsidRPr="00EF593F">
        <w:rPr>
          <w:lang w:val="pl-PL"/>
        </w:rPr>
        <w:br w:type="page"/>
      </w:r>
    </w:p>
    <w:p w14:paraId="6EA60224" w14:textId="77777777" w:rsidR="004A06CC" w:rsidRPr="00EF593F" w:rsidRDefault="00000000">
      <w:pPr>
        <w:pStyle w:val="Nagwek1"/>
        <w:rPr>
          <w:lang w:val="pl-PL"/>
        </w:rPr>
      </w:pPr>
      <w:r w:rsidRPr="00EF593F">
        <w:rPr>
          <w:lang w:val="pl-PL"/>
        </w:rPr>
        <w:lastRenderedPageBreak/>
        <w:t>Klasa VIII</w:t>
      </w:r>
    </w:p>
    <w:p w14:paraId="71AD22E0" w14:textId="39589E01" w:rsidR="004A06CC" w:rsidRPr="00EF593F" w:rsidRDefault="00000000">
      <w:pPr>
        <w:rPr>
          <w:lang w:val="pl-PL"/>
        </w:rPr>
      </w:pPr>
      <w:r w:rsidRPr="00EF593F">
        <w:rPr>
          <w:lang w:val="pl-PL"/>
        </w:rPr>
        <w:t>Program: Moc w ruchu – Wychowanie fizyczne</w:t>
      </w:r>
      <w:r w:rsidRPr="00EF593F">
        <w:rPr>
          <w:lang w:val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7"/>
        <w:gridCol w:w="2158"/>
        <w:gridCol w:w="2159"/>
        <w:gridCol w:w="2158"/>
      </w:tblGrid>
      <w:tr w:rsidR="004A06CC" w:rsidRPr="00EF593F" w14:paraId="26B1FD78" w14:textId="77777777">
        <w:tc>
          <w:tcPr>
            <w:tcW w:w="2160" w:type="dxa"/>
          </w:tcPr>
          <w:p w14:paraId="1A1FE43D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Obszar oceniania</w:t>
            </w:r>
          </w:p>
        </w:tc>
        <w:tc>
          <w:tcPr>
            <w:tcW w:w="2160" w:type="dxa"/>
          </w:tcPr>
          <w:p w14:paraId="5483AB2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dopuszczająca (2)</w:t>
            </w:r>
          </w:p>
        </w:tc>
        <w:tc>
          <w:tcPr>
            <w:tcW w:w="2160" w:type="dxa"/>
          </w:tcPr>
          <w:p w14:paraId="5A4B1EA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dostateczna (3)</w:t>
            </w:r>
          </w:p>
        </w:tc>
        <w:tc>
          <w:tcPr>
            <w:tcW w:w="2160" w:type="dxa"/>
          </w:tcPr>
          <w:p w14:paraId="0EE42B8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dobra (4)</w:t>
            </w:r>
          </w:p>
        </w:tc>
        <w:tc>
          <w:tcPr>
            <w:tcW w:w="2160" w:type="dxa"/>
          </w:tcPr>
          <w:p w14:paraId="62660C9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bardzo dobra (5)</w:t>
            </w:r>
          </w:p>
        </w:tc>
        <w:tc>
          <w:tcPr>
            <w:tcW w:w="2160" w:type="dxa"/>
          </w:tcPr>
          <w:p w14:paraId="7FFCF78E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Ocena celująca (6)</w:t>
            </w:r>
          </w:p>
        </w:tc>
      </w:tr>
      <w:tr w:rsidR="004A06CC" w:rsidRPr="00EF593F" w14:paraId="630DC86F" w14:textId="77777777">
        <w:tc>
          <w:tcPr>
            <w:tcW w:w="2160" w:type="dxa"/>
          </w:tcPr>
          <w:p w14:paraId="1555BA3D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1. Aktywność ruchowa i zaangażowanie</w:t>
            </w:r>
          </w:p>
        </w:tc>
        <w:tc>
          <w:tcPr>
            <w:tcW w:w="2160" w:type="dxa"/>
          </w:tcPr>
          <w:p w14:paraId="14D6813E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Uczestniczy w zajęciach nieregularnie, z pomocą wykonuje proste ćwiczenia.</w:t>
            </w:r>
          </w:p>
        </w:tc>
        <w:tc>
          <w:tcPr>
            <w:tcW w:w="2160" w:type="dxa"/>
          </w:tcPr>
          <w:p w14:paraId="0428DB2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Uczestniczy w większości zajęć, wykonuje podstawowe ćwiczenia.</w:t>
            </w:r>
          </w:p>
        </w:tc>
        <w:tc>
          <w:tcPr>
            <w:tcW w:w="2160" w:type="dxa"/>
          </w:tcPr>
          <w:p w14:paraId="2E6C206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Aktywnie uczestniczy w zajęciach, poprawnie wykonuje większość ćwiczeń.</w:t>
            </w:r>
          </w:p>
        </w:tc>
        <w:tc>
          <w:tcPr>
            <w:tcW w:w="2160" w:type="dxa"/>
          </w:tcPr>
          <w:p w14:paraId="052453A9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Angażuje się w pełni, poprawnie i samodzielnie wykonuje wszystkie zadania ruchowe.</w:t>
            </w:r>
          </w:p>
        </w:tc>
        <w:tc>
          <w:tcPr>
            <w:tcW w:w="2160" w:type="dxa"/>
          </w:tcPr>
          <w:p w14:paraId="5DAA230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aktywnością, inicjuje działania, wspiera innych, reprezentuje szkołę.</w:t>
            </w:r>
          </w:p>
        </w:tc>
      </w:tr>
      <w:tr w:rsidR="004A06CC" w:rsidRPr="00EF593F" w14:paraId="521F996B" w14:textId="77777777">
        <w:tc>
          <w:tcPr>
            <w:tcW w:w="2160" w:type="dxa"/>
          </w:tcPr>
          <w:p w14:paraId="22CF39D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2. Sprawność fizyczna (motoryka)</w:t>
            </w:r>
          </w:p>
        </w:tc>
        <w:tc>
          <w:tcPr>
            <w:tcW w:w="2160" w:type="dxa"/>
          </w:tcPr>
          <w:p w14:paraId="02E9EB8F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w próbach sprawnościowych poniżej podstawy normy, podejmuje próbę wykonania ćwiczenia.</w:t>
            </w:r>
          </w:p>
        </w:tc>
        <w:tc>
          <w:tcPr>
            <w:tcW w:w="2160" w:type="dxa"/>
          </w:tcPr>
          <w:p w14:paraId="62FE7E4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na poziomie minimalnym, poprawia je przy wsparciu nauczyciela.</w:t>
            </w:r>
          </w:p>
        </w:tc>
        <w:tc>
          <w:tcPr>
            <w:tcW w:w="2160" w:type="dxa"/>
          </w:tcPr>
          <w:p w14:paraId="583E4B0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zgodne z normą dla wieku, poprawia swoje rezultaty.</w:t>
            </w:r>
          </w:p>
        </w:tc>
        <w:tc>
          <w:tcPr>
            <w:tcW w:w="2160" w:type="dxa"/>
          </w:tcPr>
          <w:p w14:paraId="68D0F3A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Utrzymuje dobrą sprawność, dąży do samodoskonalenia i poprawy wyników.</w:t>
            </w:r>
          </w:p>
        </w:tc>
        <w:tc>
          <w:tcPr>
            <w:tcW w:w="2160" w:type="dxa"/>
          </w:tcPr>
          <w:p w14:paraId="331F482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Osiąga wyniki znacznie przekraczające normę wiekową, prezentuje wzorową sprawność.</w:t>
            </w:r>
          </w:p>
        </w:tc>
      </w:tr>
      <w:tr w:rsidR="004A06CC" w:rsidRPr="00EF593F" w14:paraId="6D51D3BE" w14:textId="77777777">
        <w:tc>
          <w:tcPr>
            <w:tcW w:w="2160" w:type="dxa"/>
          </w:tcPr>
          <w:p w14:paraId="214D7FE1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3. Umiejętności ruchowe (technika i taktyka)</w:t>
            </w:r>
          </w:p>
        </w:tc>
        <w:tc>
          <w:tcPr>
            <w:tcW w:w="2160" w:type="dxa"/>
          </w:tcPr>
          <w:p w14:paraId="352FA4B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 pomocą nauczyciela wykonuje proste elementy techniczne.</w:t>
            </w:r>
          </w:p>
        </w:tc>
        <w:tc>
          <w:tcPr>
            <w:tcW w:w="2160" w:type="dxa"/>
          </w:tcPr>
          <w:p w14:paraId="7FCDFED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Poprawnie wykonuje podstawowe elementy techniczne (np. podanie, rzut, kozłowanie).</w:t>
            </w:r>
          </w:p>
        </w:tc>
        <w:tc>
          <w:tcPr>
            <w:tcW w:w="2160" w:type="dxa"/>
          </w:tcPr>
          <w:p w14:paraId="1CB6E84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Sprawnie wykonuje elementy techniczne i proste działania taktyczne.</w:t>
            </w:r>
          </w:p>
        </w:tc>
        <w:tc>
          <w:tcPr>
            <w:tcW w:w="2160" w:type="dxa"/>
          </w:tcPr>
          <w:p w14:paraId="2FF8F795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Bardzo dobrze opanował technikę, stosuje elementy taktyki w grach.</w:t>
            </w:r>
          </w:p>
        </w:tc>
        <w:tc>
          <w:tcPr>
            <w:tcW w:w="2160" w:type="dxa"/>
          </w:tcPr>
          <w:p w14:paraId="7D3ECD2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wysokim poziomem umiejętności, potrafi instruować innych.</w:t>
            </w:r>
          </w:p>
        </w:tc>
      </w:tr>
      <w:tr w:rsidR="004A06CC" w:rsidRPr="00EF593F" w14:paraId="48DF5BD4" w14:textId="77777777">
        <w:tc>
          <w:tcPr>
            <w:tcW w:w="2160" w:type="dxa"/>
          </w:tcPr>
          <w:p w14:paraId="77351A3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4. Wiedza o aktywności fizycznej i zdrowiu</w:t>
            </w:r>
          </w:p>
        </w:tc>
        <w:tc>
          <w:tcPr>
            <w:tcW w:w="2160" w:type="dxa"/>
          </w:tcPr>
          <w:p w14:paraId="4B3C2D2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podstawowe zasady bezpieczeństwa.</w:t>
            </w:r>
          </w:p>
        </w:tc>
        <w:tc>
          <w:tcPr>
            <w:tcW w:w="2160" w:type="dxa"/>
          </w:tcPr>
          <w:p w14:paraId="5E9D751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podstawowe pojęcia (rozgrzewka, postawa ciała, higiena).</w:t>
            </w:r>
          </w:p>
        </w:tc>
        <w:tc>
          <w:tcPr>
            <w:tcW w:w="2160" w:type="dxa"/>
          </w:tcPr>
          <w:p w14:paraId="59A2664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Zna i potrafi wyjaśnić wpływ ruchu i zdrowego stylu życia.</w:t>
            </w:r>
          </w:p>
        </w:tc>
        <w:tc>
          <w:tcPr>
            <w:tcW w:w="2160" w:type="dxa"/>
          </w:tcPr>
          <w:p w14:paraId="463A60A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Stosuje w praktyce zasady zdrowego stylu życia i aktywności fizycznej.</w:t>
            </w:r>
          </w:p>
        </w:tc>
        <w:tc>
          <w:tcPr>
            <w:tcW w:w="2160" w:type="dxa"/>
          </w:tcPr>
          <w:p w14:paraId="4899A1C2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Samodzielnie poszerza wiedzę, interesuje się sportem i promocją zdrowia.</w:t>
            </w:r>
          </w:p>
        </w:tc>
      </w:tr>
      <w:tr w:rsidR="004A06CC" w:rsidRPr="00EF593F" w14:paraId="203E39E5" w14:textId="77777777">
        <w:tc>
          <w:tcPr>
            <w:tcW w:w="2160" w:type="dxa"/>
          </w:tcPr>
          <w:p w14:paraId="3BD2B16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5. Bezpieczeństwo i samokontrola</w:t>
            </w:r>
          </w:p>
        </w:tc>
        <w:tc>
          <w:tcPr>
            <w:tcW w:w="2160" w:type="dxa"/>
          </w:tcPr>
          <w:p w14:paraId="1CEB962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 pomocą nauczyciela przestrzega zasad bezpieczeństwa.</w:t>
            </w:r>
          </w:p>
        </w:tc>
        <w:tc>
          <w:tcPr>
            <w:tcW w:w="2160" w:type="dxa"/>
          </w:tcPr>
          <w:p w14:paraId="14EC2DB0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Zazwyczaj przestrzega zasad, reaguje na upomnienia.</w:t>
            </w:r>
          </w:p>
        </w:tc>
        <w:tc>
          <w:tcPr>
            <w:tcW w:w="2160" w:type="dxa"/>
          </w:tcPr>
          <w:p w14:paraId="43A17268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Przestrzega zasad i reguł bezpieczeństwa.</w:t>
            </w:r>
          </w:p>
        </w:tc>
        <w:tc>
          <w:tcPr>
            <w:tcW w:w="2160" w:type="dxa"/>
          </w:tcPr>
          <w:p w14:paraId="23AEE5D6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Zawsze zachowuje się odpowiedzialnie, przewiduje zagrożenia.</w:t>
            </w:r>
          </w:p>
        </w:tc>
        <w:tc>
          <w:tcPr>
            <w:tcW w:w="2160" w:type="dxa"/>
          </w:tcPr>
          <w:p w14:paraId="07B4055B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Dba o bezpieczeństwo innych, reaguje właściwie w sytuacjach zagrożenia.</w:t>
            </w:r>
          </w:p>
        </w:tc>
      </w:tr>
      <w:tr w:rsidR="004A06CC" w:rsidRPr="00EF593F" w14:paraId="38BD30CE" w14:textId="77777777">
        <w:tc>
          <w:tcPr>
            <w:tcW w:w="2160" w:type="dxa"/>
          </w:tcPr>
          <w:p w14:paraId="0E3FC4C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lastRenderedPageBreak/>
              <w:t xml:space="preserve">6. Postawa, współpraca, fair </w:t>
            </w:r>
            <w:proofErr w:type="spellStart"/>
            <w:r w:rsidRPr="00EF593F">
              <w:rPr>
                <w:lang w:val="pl-PL"/>
              </w:rPr>
              <w:t>play</w:t>
            </w:r>
            <w:proofErr w:type="spellEnd"/>
          </w:p>
        </w:tc>
        <w:tc>
          <w:tcPr>
            <w:tcW w:w="2160" w:type="dxa"/>
          </w:tcPr>
          <w:p w14:paraId="3F6C13A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Wymaga przypominania zasad współpracy.</w:t>
            </w:r>
          </w:p>
        </w:tc>
        <w:tc>
          <w:tcPr>
            <w:tcW w:w="2160" w:type="dxa"/>
          </w:tcPr>
          <w:p w14:paraId="303ACAF4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Przestrzega zasad współpracy, ale potrzebuje wsparcia.</w:t>
            </w:r>
          </w:p>
        </w:tc>
        <w:tc>
          <w:tcPr>
            <w:tcW w:w="2160" w:type="dxa"/>
          </w:tcPr>
          <w:p w14:paraId="5A88D1F3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 xml:space="preserve">Współpracuje w zespole, zachowuje się zgodnie z zasadą fair </w:t>
            </w:r>
            <w:proofErr w:type="spellStart"/>
            <w:r w:rsidRPr="00EF593F">
              <w:rPr>
                <w:lang w:val="pl-PL"/>
              </w:rPr>
              <w:t>play</w:t>
            </w:r>
            <w:proofErr w:type="spellEnd"/>
            <w:r w:rsidRPr="00EF593F">
              <w:rPr>
                <w:lang w:val="pl-PL"/>
              </w:rPr>
              <w:t>.</w:t>
            </w:r>
          </w:p>
        </w:tc>
        <w:tc>
          <w:tcPr>
            <w:tcW w:w="2160" w:type="dxa"/>
          </w:tcPr>
          <w:p w14:paraId="4DEB32EA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Wyróżnia się koleżeńskością, kulturą osobistą i współdziałaniem.</w:t>
            </w:r>
          </w:p>
        </w:tc>
        <w:tc>
          <w:tcPr>
            <w:tcW w:w="2160" w:type="dxa"/>
          </w:tcPr>
          <w:p w14:paraId="530D1A77" w14:textId="77777777" w:rsidR="004A06CC" w:rsidRPr="00EF593F" w:rsidRDefault="00000000">
            <w:pPr>
              <w:rPr>
                <w:lang w:val="pl-PL"/>
              </w:rPr>
            </w:pPr>
            <w:r w:rsidRPr="00EF593F">
              <w:rPr>
                <w:lang w:val="pl-PL"/>
              </w:rPr>
              <w:t>Jest wzorem postawy sportowej i koleżeńskiej, promuje pozytywne zachowania.</w:t>
            </w:r>
          </w:p>
        </w:tc>
      </w:tr>
    </w:tbl>
    <w:p w14:paraId="4D06260D" w14:textId="77777777" w:rsidR="004A06CC" w:rsidRPr="00EF593F" w:rsidRDefault="00000000">
      <w:pPr>
        <w:rPr>
          <w:lang w:val="pl-PL"/>
        </w:rPr>
      </w:pPr>
      <w:r w:rsidRPr="00EF593F">
        <w:rPr>
          <w:lang w:val="pl-PL"/>
        </w:rPr>
        <w:br w:type="page"/>
      </w:r>
    </w:p>
    <w:sectPr w:rsidR="004A06CC" w:rsidRPr="00EF593F" w:rsidSect="00034616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790677">
    <w:abstractNumId w:val="8"/>
  </w:num>
  <w:num w:numId="2" w16cid:durableId="402918828">
    <w:abstractNumId w:val="6"/>
  </w:num>
  <w:num w:numId="3" w16cid:durableId="1540583945">
    <w:abstractNumId w:val="5"/>
  </w:num>
  <w:num w:numId="4" w16cid:durableId="1215266064">
    <w:abstractNumId w:val="4"/>
  </w:num>
  <w:num w:numId="5" w16cid:durableId="268239654">
    <w:abstractNumId w:val="7"/>
  </w:num>
  <w:num w:numId="6" w16cid:durableId="332074301">
    <w:abstractNumId w:val="3"/>
  </w:num>
  <w:num w:numId="7" w16cid:durableId="431165541">
    <w:abstractNumId w:val="2"/>
  </w:num>
  <w:num w:numId="8" w16cid:durableId="2020618738">
    <w:abstractNumId w:val="1"/>
  </w:num>
  <w:num w:numId="9" w16cid:durableId="58353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2A95"/>
    <w:rsid w:val="004A06CC"/>
    <w:rsid w:val="00570A33"/>
    <w:rsid w:val="00A26059"/>
    <w:rsid w:val="00AA1D8D"/>
    <w:rsid w:val="00B47730"/>
    <w:rsid w:val="00CA4130"/>
    <w:rsid w:val="00CB0664"/>
    <w:rsid w:val="00EF59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16CC4"/>
  <w14:defaultImageDpi w14:val="300"/>
  <w15:docId w15:val="{E8327D83-FFB7-486F-A342-7EDD549C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1833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Tkocz</cp:lastModifiedBy>
  <cp:revision>4</cp:revision>
  <dcterms:created xsi:type="dcterms:W3CDTF">2025-10-05T17:05:00Z</dcterms:created>
  <dcterms:modified xsi:type="dcterms:W3CDTF">2025-10-05T17:13:00Z</dcterms:modified>
  <cp:category/>
</cp:coreProperties>
</file>